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书名：斯皮鲁海底擒匪  上</w:t>
      </w:r>
    </w:p>
    <w:p>
      <w:r>
        <w:t>作者：（比）弗郎甘编絵；李秉刚译文</w:t>
      </w:r>
    </w:p>
    <w:p>
      <w:r>
        <w:t>出版社：北京:中国连环画出版社,1988.03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斯皮鲁海底擒匪  上 评论地址：https://www.jiaokey.com/book/detail/12873718.html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