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蓝妹妹的红舞鞋</w:t>
      </w:r>
    </w:p>
    <w:p>
      <w:r>
        <w:rPr>
          <w:rFonts w:ascii="宋体" w:hAnsi="宋体" w:eastAsia="宋体"/>
          <w:sz w:val="24"/>
        </w:rPr>
        <w:t>（比利时）皮约原作；吴纬改编；复制张永齐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蓝妹妹的红舞鞋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（比利时）皮约原作；吴纬改编；复制张永齐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本书出售、求购地址：https://www.jiaokey.com/book/detail/12873714.html</w:t>
      </w:r>
    </w:p>
    <w:p>
      <w:r>
        <w:t>更多相关图书推荐：https://www.jiaokey.com</w:t>
      </w:r>
    </w:p>
    <w:p>
      <w:r>
        <w:t>（比利时）皮约原作；吴纬改编；复制张永齐 其他作品：https://www.jiaokey.com/tag/（比利时）皮约原作；吴纬改编；复制张永齐.html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关键词搜索：https://www.jiaokey.com/tag/蓝妹妹的红舞鞋.html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