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  “精彩”的演技</w:t>
      </w:r>
    </w:p>
    <w:p>
      <w:r>
        <w:t>作者:黄珍编译；孙世平描绘</w:t>
      </w:r>
    </w:p>
    <w:p>
      <w:r>
        <w:t>出版社:北京：中国文联出版公司</w:t>
      </w:r>
    </w:p>
    <w:p>
      <w:r>
        <w:t>出版日期：</w:t>
      </w:r>
    </w:p>
    <w:p>
      <w:r>
        <w:t>总页数：62</w:t>
      </w:r>
    </w:p>
    <w:p>
      <w:r>
        <w:t>更多请访问教客网:www.jiaokey.com</w:t>
      </w:r>
    </w:p>
    <w:p>
      <w:r>
        <w:t>唐老鸭  “精彩”的演技评论地址：https://www.jiaokey.com/book/detail/12873713.html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