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米老鼠画刊  司令官的作战计划</w:t>
      </w:r>
    </w:p>
    <w:p>
      <w:r>
        <w:rPr>
          <w:rFonts w:ascii="宋体" w:hAnsi="宋体" w:eastAsia="宋体"/>
          <w:sz w:val="24"/>
        </w:rPr>
        <w:t>晓良编译；朱津平描绘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米老鼠画刊  司令官的作战计划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晓良编译；朱津平描绘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本书出售、求购地址：https://www.jiaokey.com/book/detail/12873707.html</w:t>
      </w:r>
    </w:p>
    <w:p>
      <w:r>
        <w:t>更多相关图书推荐：https://www.jiaokey.com</w:t>
      </w:r>
    </w:p>
    <w:p>
      <w:r>
        <w:t>晓良编译；朱津平描绘 其他作品：https://www.jiaokey.com/tag/晓良编译；朱津平描绘.html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关键词搜索：https://www.jiaokey.com/tag/米老鼠画刊  司令官的作战计划.html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