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秦琼打雷之二  秦琼赴京应皇擂</w:t>
      </w:r>
    </w:p>
    <w:p>
      <w:r>
        <w:rPr>
          <w:rFonts w:ascii="宋体" w:hAnsi="宋体" w:eastAsia="宋体"/>
          <w:sz w:val="24"/>
        </w:rPr>
        <w:t>魏忠才编文；秦云海绘画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秦琼打雷之二  秦琼赴京应皇擂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魏忠才编文；秦云海绘画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本书出售、求购地址：https://www.jiaokey.com/book/detail/12873680.html</w:t>
      </w:r>
    </w:p>
    <w:p>
      <w:r>
        <w:t>更多相关图书推荐：https://www.jiaokey.com</w:t>
      </w:r>
    </w:p>
    <w:p>
      <w:r>
        <w:t>魏忠才编文；秦云海绘画 其他作品：https://www.jiaokey.com/tag/魏忠才编文；秦云海绘画.html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关键词搜索：https://www.jiaokey.com/tag/秦琼打雷之二  秦琼赴京应皇擂.html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