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</w:t>
      </w:r>
    </w:p>
    <w:p>
      <w:r>
        <w:rPr>
          <w:rFonts w:ascii="宋体" w:hAnsi="宋体" w:eastAsia="宋体"/>
          <w:sz w:val="24"/>
        </w:rPr>
        <w:t>马菊英，郑明池，方习本编者；潘晋拔，刘启端绘者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马菊英，郑明池，方习本编者；潘晋拔，刘启端绘者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本书出售、求购地址：https://www.jiaokey.com/book/detail/12873678.html</w:t>
      </w:r>
    </w:p>
    <w:p>
      <w:r>
        <w:t>更多相关图书推荐：https://www.jiaokey.com</w:t>
      </w:r>
    </w:p>
    <w:p>
      <w:r>
        <w:t>马菊英，郑明池，方习本编者；潘晋拔，刘启端绘者 其他作品：https://www.jiaokey.com/tag/马菊英，郑明池，方习本编者；潘晋拔，刘启端绘者.html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关键词搜索：https://www.jiaokey.com/tag/叶挺.html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