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三国演义之四  跨江击刘表</w:t>
      </w:r>
    </w:p>
    <w:p>
      <w:r>
        <w:rPr>
          <w:rFonts w:ascii="宋体" w:hAnsi="宋体" w:eastAsia="宋体"/>
          <w:sz w:val="24"/>
        </w:rPr>
        <w:t>本社改编；徐一鸣，屠全枫绘画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三国演义之四  跨江击刘表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本社改编；徐一鸣，屠全枫绘画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本书出售、求购地址：https://www.jiaokey.com/book/detail/12873677.html</w:t>
      </w:r>
    </w:p>
    <w:p>
      <w:r>
        <w:t>更多相关图书推荐：https://www.jiaokey.com</w:t>
      </w:r>
    </w:p>
    <w:p>
      <w:r>
        <w:t>本社改编；徐一鸣，屠全枫绘画 其他作品：https://www.jiaokey.com/tag/本社改编；徐一鸣，屠全枫绘画.html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关键词搜索：https://www.jiaokey.com/tag/三国演义之四  跨江击刘表.html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