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书名：玉娇龙之五  罗虎闯亲</w:t>
      </w:r>
    </w:p>
    <w:p>
      <w:r>
        <w:t>作者：芹子改编；简崇民绘画</w:t>
      </w:r>
    </w:p>
    <w:p>
      <w:r>
        <w:t>出版社：成都:四川美术出版社,1985.07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玉娇龙之五  罗虎闯亲 评论地址：https://www.jiaokey.com/book/detail/12873649.html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