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书名：千里送京娘</w:t>
      </w:r>
    </w:p>
    <w:p>
      <w:r>
        <w:t>作者：严丹改编；秋枫绘画</w:t>
      </w:r>
    </w:p>
    <w:p>
      <w:r>
        <w:t>出版社：银川:宁夏人民出版社,1982.10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千里送京娘 评论地址：https://www.jiaokey.com/book/detail/12873619.html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