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书名：乾隆皇帝之五  乾隆认母</w:t>
      </w:r>
    </w:p>
    <w:p>
      <w:r>
        <w:t>作者：丁柏奇改编；孙福魁绘画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乾隆皇帝之五  乾隆认母 评论地址：https://www.jiaokey.com/book/detail/12873616.html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