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</w:t>
      </w:r>
    </w:p>
    <w:p>
      <w:r>
        <w:rPr>
          <w:rFonts w:ascii="宋体" w:hAnsi="宋体" w:eastAsia="宋体"/>
          <w:sz w:val="24"/>
        </w:rPr>
        <w:t>承志原著；曹欣渊改编；殷恩光绘画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承志原著；曹欣渊改编；殷恩光绘画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本书出售、求购地址：https://www.jiaokey.com/book/detail/12873614.html</w:t>
      </w:r>
    </w:p>
    <w:p>
      <w:r>
        <w:t>更多相关图书推荐：https://www.jiaokey.com</w:t>
      </w:r>
    </w:p>
    <w:p>
      <w:r>
        <w:t>承志原著；曹欣渊改编；殷恩光绘画 其他作品：https://www.jiaokey.com/tag/承志原著；曹欣渊改编；殷恩光绘画.html</w:t>
      </w:r>
    </w:p>
    <w:p>
      <w:r>
        <w:t>宝文堂书店 出版图书：https://www.jiaokey.com/tag/宝文堂书店.html</w:t>
      </w:r>
    </w:p>
    <w:p>
      <w:r>
        <w:t>关键词搜索：https://www.jiaokey.com/tag/法网.html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