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书名：乾隆皇帝之四  弘历登基</w:t>
      </w:r>
    </w:p>
    <w:p>
      <w:r>
        <w:t>作者：丁柏奇改編；孙福义绘画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总页数：142</w:t>
      </w:r>
    </w:p>
    <w:p>
      <w:r>
        <w:t>更多请访问教客网: www.jiaokey.com</w:t>
      </w:r>
    </w:p>
    <w:p>
      <w:r>
        <w:t>乾隆皇帝之四  弘历登基 评论地址：https://www.jiaokey.com/book/detail/12873604.html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