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狨猴游非洲之一  鸵鸟牧羊</w:t>
      </w:r>
    </w:p>
    <w:p>
      <w:r>
        <w:rPr>
          <w:rFonts w:ascii="宋体" w:hAnsi="宋体" w:eastAsia="宋体"/>
          <w:sz w:val="24"/>
        </w:rPr>
        <w:t>嵇鸿，许祖馨，杨忠椿，崇娜原著；崇娜改编；余力，任幅中绘画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狨猴游非洲之一  鸵鸟牧羊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嵇鸿，许祖馨，杨忠椿，崇娜原著；崇娜改编；余力，任幅中绘画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本书出售、求购地址：https://www.jiaokey.com/book/detail/12873591.html</w:t>
      </w:r>
    </w:p>
    <w:p>
      <w:r>
        <w:t>更多相关图书推荐：https://www.jiaokey.com</w:t>
      </w:r>
    </w:p>
    <w:p>
      <w:r>
        <w:t>嵇鸿，许祖馨，杨忠椿，崇娜原著；崇娜改编；余力，任幅中绘画 其他作品：https://www.jiaokey.com/tag/嵇鸿，许祖馨，杨忠椿，崇娜原著；崇娜改编；余力，任幅中绘画.html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关键词搜索：https://www.jiaokey.com/tag/狨猴游非洲之一  鸵鸟牧羊.html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