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三国演义之十七  马跃檀溪</w:t>
      </w:r>
    </w:p>
    <w:p>
      <w:r>
        <w:rPr>
          <w:rFonts w:ascii="宋体" w:hAnsi="宋体" w:eastAsia="宋体"/>
          <w:sz w:val="24"/>
        </w:rPr>
        <w:t>本社改编；王亦秋绘画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三国演义之十七  马跃檀溪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本社改编；王亦秋绘画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本书出售、求购地址：https://www.jiaokey.com/book/detail/12873587.html</w:t>
      </w:r>
    </w:p>
    <w:p>
      <w:r>
        <w:t>更多相关图书推荐：https://www.jiaokey.com</w:t>
      </w:r>
    </w:p>
    <w:p>
      <w:r>
        <w:t>本社改编；王亦秋绘画 其他作品：https://www.jiaokey.com/tag/本社改编；王亦秋绘画.html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关键词搜索：https://www.jiaokey.com/tag/三国演义之十七  马跃檀溪.html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