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3</w:t>
      </w:r>
    </w:p>
    <w:p>
      <w:r>
        <w:t>作者：汪佩琴原著；晓旭改编；谷照恩，谷静绘画；杜滋龄封面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神力王  3 评论地址：https://www.jiaokey.com/book/detail/12873575.html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