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福尔摩斯探案选  阿格拉宝物</w:t>
      </w:r>
    </w:p>
    <w:p>
      <w:r>
        <w:rPr>
          <w:rFonts w:ascii="宋体" w:hAnsi="宋体" w:eastAsia="宋体"/>
          <w:sz w:val="24"/>
        </w:rPr>
        <w:t>饶翠岚改编；黄云松绘画；雷坦封面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福尔摩斯探案选  阿格拉宝物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饶翠岚改编；黄云松绘画；雷坦封面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本书出售、求购地址：https://www.jiaokey.com/book/detail/12873572.html</w:t>
      </w:r>
    </w:p>
    <w:p>
      <w:r>
        <w:t>更多相关图书推荐：https://www.jiaokey.com</w:t>
      </w:r>
    </w:p>
    <w:p>
      <w:r>
        <w:t>饶翠岚改编；黄云松绘画；雷坦封面 其他作品：https://www.jiaokey.com/tag/饶翠岚改编；黄云松绘画；雷坦封面.html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关键词搜索：https://www.jiaokey.com/tag/福尔摩斯探案选  阿格拉宝物.html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