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中国邮资考证  第2册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中国邮资考证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本书出售、求购地址：https://www.jiaokey.com/book/detail/12873494.html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关键词搜索：https://www.jiaokey.com/tag/中国邮资考证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