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书名：本草纲目食养疗病智慧方</w:t>
      </w:r>
    </w:p>
    <w:p>
      <w:r>
        <w:t>作者：胡献国，胡爱萍编著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本草纲目食养疗病智慧方 评论地址：https://www.jiaokey.com/book/detail/12873280.html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