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让反馈更有效  小学版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让反馈更有效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本书出售、求购地址：https://www.jiaokey.com/book/detail/12873224.html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关键词搜索：https://www.jiaokey.com/tag/让反馈更有效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