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书名：科学实验王  9  天气与气候</w:t>
      </w:r>
    </w:p>
    <w:p>
      <w:r>
        <w:t>作者：韩国小熊工作室著</w:t>
      </w:r>
    </w:p>
    <w:p>
      <w:r>
        <w:t>出版社：南昌：二十一世纪出版社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科学实验王  9  天气与气候 评论地址：https://www.jiaokey.com/book/detail/12873193.html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