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潘多拉星球历险记  6  消失的天忧岛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潘多拉星球历险记  6  消失的天忧岛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本书出售、求购地址：https://www.jiaokey.com/book/detail/12873188.html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关键词搜索：https://www.jiaokey.com/tag/潘多拉星球历险记  6  消失的天忧岛.html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