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书名：外遇  可宽恕的罪</w:t>
      </w:r>
    </w:p>
    <w:p>
      <w:r>
        <w:t>作者：（美）邦妮·韦伊著</w:t>
      </w:r>
    </w:p>
    <w:p>
      <w:r>
        <w:t>出版社：南京:凤凰出版社,2011.07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外遇  可宽恕的罪 评论地址：https://www.jiaokey.com/book/detail/12873171.html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