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书名：美国设计学院教授讲课手稿  奥列佛风景速写教学</w:t>
      </w:r>
    </w:p>
    <w:p>
      <w:r>
        <w:t>作者：奥&lt;font color=Red&gt;列&lt;/font&gt;佛著</w:t>
      </w:r>
    </w:p>
    <w:p>
      <w:r>
        <w:t>出版社：南宁:广西美术出版社,2010.12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美国设计学院教授讲课手稿  奥列佛风景速写教学 评论地址：https://www.jiaokey.com/book/detail/12873093.html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