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书名：中国经济持续发展的社会机制</w:t>
      </w:r>
    </w:p>
    <w:p>
      <w:r>
        <w:t>作者：谭顺著</w:t>
      </w:r>
    </w:p>
    <w:p>
      <w:r>
        <w:t>出版社：厦门：厦门大学出版社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中国经济持续发展的社会机制 评论地址：https://www.jiaokey.com/book/detail/12873074.html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