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梦幻小公主  4  紫色夜想曲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梦幻小公主  4  紫色夜想曲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本书出售、求购地址：https://www.jiaokey.com/book/detail/12873041.html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关键词搜索：https://www.jiaokey.com/tag/梦幻小公主  4  紫色夜想曲.html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