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致命十字星  狙击武器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致命十字星  狙击武器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本书出售、求购地址：https://www.jiaokey.com/book/detail/12872975.html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关键词搜索：https://www.jiaokey.com/tag/致命十字星  狙击武器.html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