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异兽图志  西洋山海经</w:t>
      </w:r>
    </w:p>
    <w:p>
      <w:r>
        <w:rPr>
          <w:rFonts w:ascii="宋体" w:hAnsi="宋体" w:eastAsia="宋体"/>
          <w:sz w:val="24"/>
        </w:rPr>
        <w:t>（美）雅各布·科维主编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异兽图志  西洋山海经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（美）雅各布·科维主编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本书出售、求购地址：https://www.jiaokey.com/book/detail/12872930.html</w:t>
      </w:r>
    </w:p>
    <w:p>
      <w:r>
        <w:t>更多相关图书推荐：https://www.jiaokey.com</w:t>
      </w:r>
    </w:p>
    <w:p>
      <w:r>
        <w:t>（美）雅各布·科维主编 其他作品：https://www.jiaokey.com/tag/（美）雅各布·科维主编.html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关键词搜索：https://www.jiaokey.com/tag/异兽图志  西洋山海经.html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