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书名：孩子喜欢的好故事  彩云卷</w:t>
      </w:r>
    </w:p>
    <w:p>
      <w:r>
        <w:t>作者：姜洁等编著</w:t>
      </w:r>
    </w:p>
    <w:p>
      <w:r>
        <w:t>出版社：北京：金盾出版社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孩子喜欢的好故事  彩云卷 评论地址：https://www.jiaokey.com/book/detail/12872888.html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