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变大变小咒  升级版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变大变小咒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变大变小咒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