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魔法小仙子  升级版  天使的铃铛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魔法小仙子  升级版  天使的铃铛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本书出售、求购地址：https://www.jiaokey.com/book/detail/12872877.html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关键词搜索：https://www.jiaokey.com/tag/魔法小仙子  升级版  天使的铃铛.html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