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孩子优秀，不只是学习  亲历不一样的教育</w:t>
      </w:r>
    </w:p>
    <w:p>
      <w:r>
        <w:rPr>
          <w:rFonts w:ascii="宋体" w:hAnsi="宋体" w:eastAsia="宋体"/>
          <w:sz w:val="24"/>
        </w:rPr>
        <w:t>张美兰著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孩子优秀，不只是学习  亲历不一样的教育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张美兰著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本书出售、求购地址：https://www.jiaokey.com/book/detail/12872876.html</w:t>
      </w:r>
    </w:p>
    <w:p>
      <w:r>
        <w:t>更多相关图书推荐：https://www.jiaokey.com</w:t>
      </w:r>
    </w:p>
    <w:p>
      <w:r>
        <w:t>张美兰著 其他作品：https://www.jiaokey.com/tag/张美兰著.html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关键词搜索：https://www.jiaokey.com/tag/孩子优秀，不只是学习  亲历不一样的教育.html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