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魔法小仙子  仙子狂欢节  升级版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魔法小仙子  仙子狂欢节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本书出售、求购地址：https://www.jiaokey.com/book/detail/12872870.html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关键词搜索：https://www.jiaokey.com/tag/魔法小仙子  仙子狂欢节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