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奇幻仙境  《魔法小仙子》完全阅读手册</w:t>
      </w:r>
    </w:p>
    <w:p>
      <w:r>
        <w:rPr>
          <w:rFonts w:ascii="宋体" w:hAnsi="宋体" w:eastAsia="宋体"/>
          <w:sz w:val="24"/>
        </w:rPr>
        <w:t>晓玲叮当著；方敏改编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奇幻仙境  《魔法小仙子》完全阅读手册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晓玲叮当著；方敏改编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本书出售、求购地址：https://www.jiaokey.com/book/detail/12872869.html</w:t>
      </w:r>
    </w:p>
    <w:p>
      <w:r>
        <w:t>更多相关图书推荐：https://www.jiaokey.com</w:t>
      </w:r>
    </w:p>
    <w:p>
      <w:r>
        <w:t>晓玲叮当著；方敏改编 其他作品：https://www.jiaokey.com/tag/晓玲叮当著；方敏改编.html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关键词搜索：https://www.jiaokey.com/tag/奇幻仙境  《魔法小仙子》完全阅读手册.html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