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失踪的影子  魔法小仙子升级版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失踪的影子  魔法小仙子升级版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本书出售、求购地址：https://www.jiaokey.com/book/detail/12872868.html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关键词搜索：https://www.jiaokey.com/tag/失踪的影子  魔法小仙子升级版.html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