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世上没有成绩不好的孩子  不可思议的成长进步法</w:t>
      </w:r>
    </w:p>
    <w:p>
      <w:r>
        <w:rPr>
          <w:rFonts w:ascii="宋体" w:hAnsi="宋体" w:eastAsia="宋体"/>
          <w:sz w:val="24"/>
        </w:rPr>
        <w:t>（日）石田淳著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世上没有成绩不好的孩子  不可思议的成长进步法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本书出售、求购地址：https://www.jiaokey.com/book/detail/12872861.html</w:t>
      </w:r>
    </w:p>
    <w:p>
      <w:r>
        <w:t>更多相关图书推荐：https://www.jiaokey.com</w:t>
      </w:r>
    </w:p>
    <w:p>
      <w:r>
        <w:t>（日）石田淳著 其他作品：https://www.jiaokey.com/tag/（日）石田淳著.html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关键词搜索：https://www.jiaokey.com/tag/世上没有成绩不好的孩子  不可思议的成长进步法.html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