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魔法小仙子  勇敢水配方升级版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魔法小仙子  勇敢水配方升级版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本书出售、求购地址：https://www.jiaokey.com/book/detail/12872845.html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关键词搜索：https://www.jiaokey.com/tag/魔法小仙子  勇敢水配方升级版.html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