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书名：领导干部常用文书写作大全</w:t>
      </w:r>
    </w:p>
    <w:p>
      <w:r>
        <w:t>作者：文翰编著</w:t>
      </w:r>
    </w:p>
    <w:p>
      <w:r>
        <w:t>出版社：北京：民主与建设出版社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领导干部常用文书写作大全 评论地址：https://www.jiaokey.com/book/detail/12872844.html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