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5  希斯的梦境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5  希斯的梦境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本书出售、求购地址：https://www.jiaokey.com/book/detail/12872820.html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关键词搜索：https://www.jiaokey.com/tag/潘多拉星球历险记  5  希斯的梦境.html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