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1  毛豆邂逅黑猫奶茶店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1  毛豆邂逅黑猫奶茶店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本书出售、求购地址：https://www.jiaokey.com/book/detail/12872808.html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1  毛豆邂逅黑猫奶茶店.html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