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激动鼠心的澳洲之旅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激动鼠心的澳洲之旅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本书出售、求购地址：https://www.jiaokey.com/book/detail/12872798.html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南昌:二十一世纪出版社,2011.01 出版图书：https://www.jiaokey.com/tag/南昌:二十一世纪出版社,2011.01.html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