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松原达哉潜能开发全方案  3-4岁</w:t>
      </w:r>
    </w:p>
    <w:p>
      <w:r>
        <w:rPr>
          <w:rFonts w:ascii="宋体" w:hAnsi="宋体" w:eastAsia="宋体"/>
          <w:sz w:val="24"/>
        </w:rPr>
        <w:t>（日）松原达&lt;font color=Red&gt;哉&lt;/font&gt;著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松原达哉潜能开发全方案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（日）松原达&lt;font color=Red&gt;哉&lt;/font&gt;著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本书出售、求购地址：https://www.jiaokey.com/book/detail/12872797.html</w:t>
      </w:r>
    </w:p>
    <w:p>
      <w:r>
        <w:t>更多相关图书推荐：https://www.jiaokey.com</w:t>
      </w:r>
    </w:p>
    <w:p>
      <w:r>
        <w:t>（日）松原达&lt;font color=Red&gt;哉&lt;/font&gt;著 其他作品：https://www.jiaokey.com/tag/（日）松原达&lt;font color=Red&gt;哉&lt;/font&gt;著.html</w:t>
      </w:r>
    </w:p>
    <w:p>
      <w:r>
        <w:t>南京:凤凰出版社,2011.02 出版图书：https://www.jiaokey.com/tag/南京:凤凰出版社,2011.02.html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