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联片教研模式创新  一题一课一报告</w:t>
      </w:r>
    </w:p>
    <w:p>
      <w:r>
        <w:rPr>
          <w:rFonts w:ascii="宋体" w:hAnsi="宋体" w:eastAsia="宋体"/>
          <w:sz w:val="24"/>
        </w:rPr>
        <w:t>李彪，胡庆芳，王伟娟等著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联片教研模式创新  一题一课一报告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李彪，胡庆芳，王伟娟等著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本书出售、求购地址：https://www.jiaokey.com/book/detail/12872784.html</w:t>
      </w:r>
    </w:p>
    <w:p>
      <w:r>
        <w:t>更多相关图书推荐：https://www.jiaokey.com</w:t>
      </w:r>
    </w:p>
    <w:p>
      <w:r>
        <w:t>李彪，胡庆芳，王伟娟等著 其他作品：https://www.jiaokey.com/tag/李彪，胡庆芳，王伟娟等著.html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关键词搜索：https://www.jiaokey.com/tag/联片教研模式创新  一题一课一报告.html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