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书名：自己当风水大师</w:t>
      </w:r>
    </w:p>
    <w:p>
      <w:r>
        <w:t>作者：静缘著</w:t>
      </w:r>
    </w:p>
    <w:p>
      <w:r>
        <w:t>出版社：南昌：江西人民出版社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自己当风水大师 评论地址：https://www.jiaokey.com/book/detail/12872742.html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