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我会像青草一样呼吸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我会像青草一样呼吸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本书出售、求购地址：https://www.jiaokey.com/book/detail/12872725.html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关键词搜索：https://www.jiaokey.com/tag/我会像青草一样呼吸.html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