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  刀之阳面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  刀之阳面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本书出售、求购地址：https://www.jiaokey.com/book/detail/12872722.html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关键词搜索：https://www.jiaokey.com/tag/刀尖  刀之阳面.html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