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10  屁股照片风波</w:t>
      </w:r>
    </w:p>
    <w:p>
      <w:r>
        <w:t>作者：（美）杰夫·金尼著</w:t>
      </w:r>
    </w:p>
    <w:p>
      <w:r>
        <w:t>出版社：广州:新世纪出版社,2011.07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小屁孩日记  10  屁股照片风波 评论地址：https://www.jiaokey.com/book/detail/12872721.html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