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书名：做最好的父母</w:t>
      </w:r>
    </w:p>
    <w:p>
      <w:r>
        <w:t>作者：（日）亲野智可等著</w:t>
      </w:r>
    </w:p>
    <w:p>
      <w:r>
        <w:t>出版社：长春：北方妇女儿童出版社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做最好的父母 评论地址：https://www.jiaokey.com/book/detail/12872716.html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