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台湾旅游完全指南  升级版  第五次升级修订</w:t>
      </w:r>
    </w:p>
    <w:p>
      <w:r>
        <w:rPr>
          <w:rFonts w:ascii="宋体" w:hAnsi="宋体" w:eastAsia="宋体"/>
          <w:sz w:val="24"/>
        </w:rPr>
        <w:t>陈雅萍编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台湾旅游完全指南  升级版  第五次升级修订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本书出售、求购地址：https://www.jiaokey.com/book/detail/12872706.html</w:t>
      </w:r>
    </w:p>
    <w:p>
      <w:r>
        <w:t>更多相关图书推荐：https://www.jiaokey.com</w:t>
      </w:r>
    </w:p>
    <w:p>
      <w:r>
        <w:t>陈雅萍编 其他作品：https://www.jiaokey.com/tag/陈雅萍编.html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关键词搜索：https://www.jiaokey.com/tag/台湾旅游完全指南  升级版  第五次升级修订.html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