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神奇的北纬30度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神奇的北纬30度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本书出售、求购地址：https://www.jiaokey.com/book/detail/12872678.html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关键词搜索：https://www.jiaokey.com/tag/神奇的北纬30度.html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