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搏杀主力  读懂短线盘口玄机</w:t>
      </w:r>
    </w:p>
    <w:p>
      <w:r>
        <w:rPr>
          <w:rFonts w:ascii="宋体" w:hAnsi="宋体" w:eastAsia="宋体"/>
          <w:sz w:val="24"/>
        </w:rPr>
        <w:t>姚茂敦，卢涵宇著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搏杀主力  读懂短线盘口玄机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姚茂敦，卢涵宇著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本书出售、求购地址：https://www.jiaokey.com/book/detail/12872664.html</w:t>
      </w:r>
    </w:p>
    <w:p>
      <w:r>
        <w:t>更多相关图书推荐：https://www.jiaokey.com</w:t>
      </w:r>
    </w:p>
    <w:p>
      <w:r>
        <w:t>姚茂敦，卢涵宇著 其他作品：https://www.jiaokey.com/tag/姚茂敦，卢涵宇著.html</w:t>
      </w:r>
    </w:p>
    <w:p>
      <w:r>
        <w:t>太原:山西人民出版社,2011.03 出版图书：https://www.jiaokey.com/tag/太原:山西人民出版社,2011.03.html</w:t>
      </w:r>
    </w:p>
    <w:p>
      <w:r>
        <w:t>关键词搜索：https://www.jiaokey.com/tag/股票-证劵投资-基本知识.html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